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书名：智能什么是人工智能</w:t>
      </w:r>
    </w:p>
    <w:p>
      <w:r>
        <w:t>作者：（法）加斯东·维奥，（日）白井良朋著；回瑞岩，廖湖声译</w:t>
      </w:r>
    </w:p>
    <w:p>
      <w:r>
        <w:t>出版社：北京：春秋出版社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智能什么是人工智能 评论地址：https://www.jiaokey.com/book/detail/10294486.html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