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信息常识77则  发给21世纪人的通行证</w:t>
      </w:r>
    </w:p>
    <w:p>
      <w:r>
        <w:rPr>
          <w:rFonts w:ascii="宋体" w:hAnsi="宋体" w:eastAsia="宋体"/>
          <w:sz w:val="24"/>
        </w:rPr>
        <w:t>（日）日比野省之著；张国成译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信息常识77则  发给21世纪人的通行证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（日）日比野省之著；张国成译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本书出售、求购地址：https://www.jiaokey.com/book/detail/10294483.html</w:t>
      </w:r>
    </w:p>
    <w:p>
      <w:r>
        <w:t>更多相关图书推荐：https://www.jiaokey.com</w:t>
      </w:r>
    </w:p>
    <w:p>
      <w:r>
        <w:t>（日）日比野省之著；张国成译 其他作品：https://www.jiaokey.com/tag/（日）日比野省之著；张国成译.html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关键词搜索：https://www.jiaokey.com/tag/信息常识77则  发给21世纪人的通行证.html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