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书名：高智能群体-系统公司</w:t>
      </w:r>
    </w:p>
    <w:p>
      <w:r>
        <w:t>作者:（日）那野比古著；李守贞译</w:t>
      </w:r>
    </w:p>
    <w:p>
      <w:r>
        <w:t>出版社:北京：春秋出版社</w:t>
      </w:r>
    </w:p>
    <w:p>
      <w:r>
        <w:t>出版日期：1989.09</w:t>
      </w:r>
    </w:p>
    <w:p>
      <w:r>
        <w:t>总页数：192</w:t>
      </w:r>
    </w:p>
    <w:p>
      <w:r>
        <w:t>更多请访问教客网:www.jiaokey.com</w:t>
      </w:r>
    </w:p>
    <w:p>
      <w:r>
        <w:t>高智能群体-系统公司评论地址：https://www.jiaokey.com/book/detail/10294482.html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