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书名：头脑的机制  思维的源头在哪里?</w:t>
      </w:r>
    </w:p>
    <w:p>
      <w:r>
        <w:t>作者：（英）德博诺著；聂晓华等译</w:t>
      </w:r>
    </w:p>
    <w:p>
      <w:r>
        <w:t>出版社：北京：春秋出版社</w:t>
      </w:r>
    </w:p>
    <w:p>
      <w:r>
        <w:t>出版日期：1989.09</w:t>
      </w:r>
    </w:p>
    <w:p>
      <w:r>
        <w:t>总页数：236</w:t>
      </w:r>
    </w:p>
    <w:p>
      <w:r>
        <w:t>更多请访问教客网: www.jiaokey.com</w:t>
      </w:r>
    </w:p>
    <w:p>
      <w:r>
        <w:t>头脑的机制  思维的源头在哪里? 评论地址：https://www.jiaokey.com/book/detail/10294479.html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