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书名：智能和特殊儿童教育新方向</w:t>
      </w:r>
    </w:p>
    <w:p>
      <w:r>
        <w:t>作者：（美）珍妮·D·戴等编；陆幼甫等译</w:t>
      </w:r>
    </w:p>
    <w:p>
      <w:r>
        <w:t>出版社：北京：春秋出版社</w:t>
      </w:r>
    </w:p>
    <w:p>
      <w:r>
        <w:t>出版日期：1989.10</w:t>
      </w:r>
    </w:p>
    <w:p>
      <w:r>
        <w:t>总页数：251</w:t>
      </w:r>
    </w:p>
    <w:p>
      <w:r>
        <w:t>更多请访问教客网: www.jiaokey.com</w:t>
      </w:r>
    </w:p>
    <w:p>
      <w:r>
        <w:t>智能和特殊儿童教育新方向 评论地址：https://www.jiaokey.com/book/detail/10294477.html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