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教育统计、测量与评价</w:t>
      </w:r>
    </w:p>
    <w:p>
      <w:r>
        <w:rPr>
          <w:rFonts w:ascii="宋体" w:hAnsi="宋体" w:eastAsia="宋体"/>
          <w:sz w:val="24"/>
        </w:rPr>
        <w:t>戴忠恒编著；王正藩责任编辑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教育统计、测量与评价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戴忠恒编著；王正藩责任编辑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本书出售、求购地址：https://www.jiaokey.com/book/detail/10294468.html</w:t>
      </w:r>
    </w:p>
    <w:p>
      <w:r>
        <w:t>更多相关图书推荐：https://www.jiaokey.com</w:t>
      </w:r>
    </w:p>
    <w:p>
      <w:r>
        <w:t>戴忠恒编著；王正藩责任编辑 其他作品：https://www.jiaokey.com/tag/戴忠恒编著；王正藩责任编辑.html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关键词搜索：https://www.jiaokey.com/tag/教育统计、测量与评价.html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