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书名：教育与现代西方思潮</w:t>
      </w:r>
    </w:p>
    <w:p>
      <w:r>
        <w:t>作者：赵修义，邵瑞欣著；颜实责任编辑</w:t>
      </w:r>
    </w:p>
    <w:p>
      <w:r>
        <w:t>出版社：北京：中国科学技术出版社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教育与现代西方思潮 评论地址：https://www.jiaokey.com/book/detail/10294464.html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