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思维研究剖析</w:t>
      </w:r>
    </w:p>
    <w:p>
      <w:r>
        <w:rPr>
          <w:rFonts w:ascii="宋体" w:hAnsi="宋体" w:eastAsia="宋体"/>
          <w:sz w:val="24"/>
        </w:rPr>
        <w:t>（英）A·伯顿（Andrew Burton），（英）J·雷德福（John Radford）主编；杨尔衢等译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思维研究剖析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（英）A·伯顿（Andrew Burton），（英）J·雷德福（John Radford）主编；杨尔衢等译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本书出售、求购地址：https://www.jiaokey.com/book/detail/10294463.html</w:t>
      </w:r>
    </w:p>
    <w:p>
      <w:r>
        <w:t>更多相关图书推荐：https://www.jiaokey.com</w:t>
      </w:r>
    </w:p>
    <w:p>
      <w:r>
        <w:t>（英）A·伯顿（Andrew Burton），（英）J·雷德福（John Radford）主编；杨尔衢等译 其他作品：https://www.jiaokey.com/tag/（英）A·伯顿（Andrew Burton），（英）J·雷德福（John Radford）主编；杨尔衢等译.html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关键词搜索：https://www.jiaokey.com/tag/思维研究剖析.html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