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再创辉煌  科技西进与均衡战略</w:t>
      </w:r>
    </w:p>
    <w:p>
      <w:r>
        <w:rPr>
          <w:rFonts w:ascii="宋体" w:hAnsi="宋体" w:eastAsia="宋体"/>
          <w:sz w:val="24"/>
        </w:rPr>
        <w:t>马名驹，黄麟雏，石磊等著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再创辉煌  科技西进与均衡战略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马名驹，黄麟雏，石磊等著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本书出售、求购地址：https://www.jiaokey.com/book/detail/10294450.html</w:t>
      </w:r>
    </w:p>
    <w:p>
      <w:r>
        <w:t>更多相关图书推荐：https://www.jiaokey.com</w:t>
      </w:r>
    </w:p>
    <w:p>
      <w:r>
        <w:t>马名驹，黄麟雏，石磊等著 其他作品：https://www.jiaokey.com/tag/马名驹，黄麟雏，石磊等著.html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关键词搜索：https://www.jiaokey.com/tag/再创辉煌  科技西进与均衡战略.html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