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书名：科技发展与现代管理</w:t>
      </w:r>
    </w:p>
    <w:p>
      <w:r>
        <w:t>作者：杨沛霆著；贺碧君责任编辑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总页数：356</w:t>
      </w:r>
    </w:p>
    <w:p>
      <w:r>
        <w:t>更多请访问教客网: www.jiaokey.com</w:t>
      </w:r>
    </w:p>
    <w:p>
      <w:r>
        <w:t>科技发展与现代管理 评论地址：https://www.jiaokey.com/book/detail/10294437.html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