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教育主题词表</w:t>
      </w:r>
    </w:p>
    <w:p>
      <w:r>
        <w:rPr>
          <w:rFonts w:ascii="宋体" w:hAnsi="宋体" w:eastAsia="宋体"/>
          <w:sz w:val="24"/>
        </w:rPr>
        <w:t>曹青阳，赵燕群主编；《教育主题词表》编辑委员会编；中国图书馆图书分类法编委会教育专业分类表编辑组编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教育主题词表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曹青阳，赵燕群主编；《教育主题词表》编辑委员会编；中国图书馆图书分类法编委会教育专业分类表编辑组编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本书出售、求购地址：https://www.jiaokey.com/book/detail/10294430.html</w:t>
      </w:r>
    </w:p>
    <w:p>
      <w:r>
        <w:t>更多相关图书推荐：https://www.jiaokey.com</w:t>
      </w:r>
    </w:p>
    <w:p>
      <w:r>
        <w:t>曹青阳，赵燕群主编；《教育主题词表》编辑委员会编；中国图书馆图书分类法编委会教育专业分类表编辑组编 其他作品：https://www.jiaokey.com/tag/曹青阳，赵燕群主编；《教育主题词表》编辑委员会编；中国图书馆图书分类法编委会教育专业分类表编辑组编.html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关键词搜索：https://www.jiaokey.com/tag/教育主题词表.html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