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书名：社会科学文献检索教程</w:t>
      </w:r>
    </w:p>
    <w:p>
      <w:r>
        <w:t>作者：贺修铭，李必祥，邓光汉等编著；刘升铨责任编辑</w:t>
      </w:r>
    </w:p>
    <w:p>
      <w:r>
        <w:t>出版社：长沙：湖南人民出版社</w:t>
      </w:r>
    </w:p>
    <w:p>
      <w:r>
        <w:t>出版日期：1986.08</w:t>
      </w:r>
    </w:p>
    <w:p>
      <w:r>
        <w:t>总页数：415</w:t>
      </w:r>
    </w:p>
    <w:p>
      <w:r>
        <w:t>更多请访问教客网: www.jiaokey.com</w:t>
      </w:r>
    </w:p>
    <w:p>
      <w:r>
        <w:t>社会科学文献检索教程 评论地址：https://www.jiaokey.com/book/detail/10294427.html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