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书名：社会科学文献检索与利用  怎样查社会科学图书资料</w:t>
      </w:r>
    </w:p>
    <w:p>
      <w:r>
        <w:t>作者：刘裕昆编著</w:t>
      </w:r>
    </w:p>
    <w:p>
      <w:r>
        <w:t>出版社：沈阳：辽宁教育出版社</w:t>
      </w:r>
    </w:p>
    <w:p>
      <w:r>
        <w:t>出版日期：1985.07</w:t>
      </w:r>
    </w:p>
    <w:p>
      <w:r>
        <w:t>总页数：490</w:t>
      </w:r>
    </w:p>
    <w:p>
      <w:r>
        <w:t>更多请访问教客网: www.jiaokey.com</w:t>
      </w:r>
    </w:p>
    <w:p>
      <w:r>
        <w:t>社会科学文献检索与利用  怎样查社会科学图书资料 评论地址：https://www.jiaokey.com/book/detail/10294426.html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