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《中国图书馆图书分类法》《中国图书资料分类法》  第3版  规范化研究</w:t>
      </w:r>
    </w:p>
    <w:p>
      <w:r>
        <w:rPr>
          <w:rFonts w:ascii="宋体" w:hAnsi="宋体" w:eastAsia="宋体"/>
          <w:sz w:val="24"/>
        </w:rPr>
        <w:t>高辉，钟旭著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《中国图书馆图书分类法》《中国图书资料分类法》  第3版  规范化研究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高辉，钟旭著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本书出售、求购地址：https://www.jiaokey.com/book/detail/10294379.html</w:t>
      </w:r>
    </w:p>
    <w:p>
      <w:r>
        <w:t>更多相关图书推荐：https://www.jiaokey.com</w:t>
      </w:r>
    </w:p>
    <w:p>
      <w:r>
        <w:t>高辉，钟旭著 其他作品：https://www.jiaokey.com/tag/高辉，钟旭著.html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关键词搜索：https://www.jiaokey.com/tag/《中国图书馆图书分类法》《中国图书资料分类法》  第3版  规范化研究.html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