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  中小型机构和地方政府档案机构实用手册</w:t>
      </w:r>
    </w:p>
    <w:p>
      <w:r>
        <w:t>作者：（英）库u3000克（Cook，M.）著；朱国斌，李u3000宪译</w:t>
      </w:r>
    </w:p>
    <w:p>
      <w:r>
        <w:t>出版社：北京：档案出版社</w:t>
      </w:r>
    </w:p>
    <w:p>
      <w:r>
        <w:t>出版日期：1988.09</w:t>
      </w:r>
    </w:p>
    <w:p>
      <w:r>
        <w:t>总页数：244</w:t>
      </w:r>
    </w:p>
    <w:p>
      <w:r>
        <w:t>更多请访问教客网: www.jiaokey.com</w:t>
      </w:r>
    </w:p>
    <w:p>
      <w:r>
        <w:t>档案管理  中小型机构和地方政府档案机构实用手册 评论地址：https://www.jiaokey.com/book/detail/10294366.html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