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书名：著砚楼书跋</w:t>
      </w:r>
    </w:p>
    <w:p>
      <w:r>
        <w:t>作者：潘景郑&lt;font color=Red&gt;著&lt;/font&gt;</w:t>
      </w:r>
    </w:p>
    <w:p>
      <w:r>
        <w:t>出版社：上海:古典文学出版社,1957.07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著砚楼书跋 评论地址：https://www.jiaokey.com/book/detail/10294339.html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