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书名：BASIC语言初步 图书馆员编制程序入门</w:t>
      </w:r>
    </w:p>
    <w:p>
      <w:r>
        <w:t>作者：（英）韩特，E.J.著；李新章，熊翔葆译</w:t>
      </w:r>
    </w:p>
    <w:p>
      <w:r>
        <w:t>出版社：华中工学院出版社</w:t>
      </w:r>
    </w:p>
    <w:p>
      <w:r>
        <w:t>出版日期：1984.05</w:t>
      </w:r>
    </w:p>
    <w:p>
      <w:r>
        <w:t>总页数：134</w:t>
      </w:r>
    </w:p>
    <w:p>
      <w:r>
        <w:t>更多请访问教客网: www.jiaokey.com</w:t>
      </w:r>
    </w:p>
    <w:p>
      <w:r>
        <w:t>BASIC语言初步 图书馆员编制程序入门 评论地址：https://www.jiaokey.com/book/detail/10294308.html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