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书名：全国图书情报机构指南</w:t>
      </w:r>
    </w:p>
    <w:p>
      <w:r>
        <w:t>作者：中国人民解放军八○八一三部队情报资料室；李魁彩，李茂森主编</w:t>
      </w:r>
    </w:p>
    <w:p>
      <w:r>
        <w:t>出版社：</w:t>
      </w:r>
    </w:p>
    <w:p>
      <w:r>
        <w:t>出版日期：1987.06</w:t>
      </w:r>
    </w:p>
    <w:p>
      <w:r>
        <w:t>总页数：397</w:t>
      </w:r>
    </w:p>
    <w:p>
      <w:r>
        <w:t>更多请访问教客网: www.jiaokey.com</w:t>
      </w:r>
    </w:p>
    <w:p>
      <w:r>
        <w:t>全国图书情报机构指南 评论地址：https://www.jiaokey.com/book/detail/10294287.html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