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世界图书馆事业  比较研究</w:t>
      </w:r>
    </w:p>
    <w:p>
      <w:r>
        <w:rPr>
          <w:rFonts w:ascii="宋体" w:hAnsi="宋体" w:eastAsia="宋体"/>
          <w:sz w:val="24"/>
        </w:rPr>
        <w:t>（美）克尔齐斯（Rrzys，K.），（美）利 顿（Litton，G.）著；周 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世界图书馆事业  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（美）克尔齐斯（Rrzys，K.），（美）利 顿（Litton，G.）著；周 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本书出售、求购地址：https://www.jiaokey.com/book/detail/10294283.html</w:t>
      </w:r>
    </w:p>
    <w:p>
      <w:r>
        <w:t>更多相关图书推荐：https://www.jiaokey.com</w:t>
      </w:r>
    </w:p>
    <w:p>
      <w:r>
        <w:t>（美）克尔齐斯（Rrzys，K.），（美）利 顿（Litton，G.）著；周 俊译 其他作品：https://www.jiaokey.com/tag/（美）克尔齐斯（Rrzys，K.），（美）利 顿（Litton，G.）著；周 俊译.html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关键词搜索：https://www.jiaokey.com/tag/世界图书馆事业  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