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中文工具书辞典：理科版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中文工具书辞典：理科版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本书出售、求购地址：https://www.jiaokey.com/book/detail/10294274.html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关键词搜索：https://www.jiaokey.com/tag/中文工具书辞典：理科版.html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