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书名：无形学院  知识在科学共同体的扩散</w:t>
      </w:r>
    </w:p>
    <w:p>
      <w:r>
        <w:t>作者：（美）克 兰（Crane，D.）著；刘ue74eue74e等译</w:t>
      </w:r>
    </w:p>
    <w:p>
      <w:r>
        <w:t>出版社：北京：华夏出版社</w:t>
      </w:r>
    </w:p>
    <w:p>
      <w:r>
        <w:t>出版日期：1988.10</w:t>
      </w:r>
    </w:p>
    <w:p>
      <w:r>
        <w:t>总页数：182</w:t>
      </w:r>
    </w:p>
    <w:p>
      <w:r>
        <w:t>更多请访问教客网: www.jiaokey.com</w:t>
      </w:r>
    </w:p>
    <w:p>
      <w:r>
        <w:t>无形学院  知识在科学共同体的扩散 评论地址：https://www.jiaokey.com/book/detail/10294253.html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