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书名：科学-改变世界的主导力量</w:t>
      </w:r>
    </w:p>
    <w:p>
      <w:r>
        <w:t>作者：林京耀，陈荷清著</w:t>
      </w:r>
    </w:p>
    <w:p>
      <w:r>
        <w:t>出版社：南京：江苏人民出版社</w:t>
      </w:r>
    </w:p>
    <w:p>
      <w:r>
        <w:t>出版日期：1989.05</w:t>
      </w:r>
    </w:p>
    <w:p>
      <w:r>
        <w:t>总页数：357</w:t>
      </w:r>
    </w:p>
    <w:p>
      <w:r>
        <w:t>更多请访问教客网: www.jiaokey.com</w:t>
      </w:r>
    </w:p>
    <w:p>
      <w:r>
        <w:t>科学-改变世界的主导力量 评论地址：https://www.jiaokey.com/book/detail/10294252.html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