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书名：科学前沿中的疑难与展望</w:t>
      </w:r>
    </w:p>
    <w:p>
      <w:r>
        <w:t>作者:洪定国主编；曾平安责任编辑</w:t>
      </w:r>
    </w:p>
    <w:p>
      <w:r>
        <w:t>出版社:长沙：湖南科学技术出版社</w:t>
      </w:r>
    </w:p>
    <w:p>
      <w:r>
        <w:t>出版日期：1988.04</w:t>
      </w:r>
    </w:p>
    <w:p>
      <w:r>
        <w:t>总页数：382</w:t>
      </w:r>
    </w:p>
    <w:p>
      <w:r>
        <w:t>更多请访问教客网:www.jiaokey.com</w:t>
      </w:r>
    </w:p>
    <w:p>
      <w:r>
        <w:t>科学前沿中的疑难与展望评论地址：https://www.jiaokey.com/book/detail/10294245.html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