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书名：科学与社会  一个教师和学生们的对话</w:t>
      </w:r>
    </w:p>
    <w:p>
      <w:r>
        <w:t>作者：王敏慧著；张雅娟，阙家栋责任编辑</w:t>
      </w:r>
    </w:p>
    <w:p>
      <w:r>
        <w:t>出版社：长春：吉林教育出版社</w:t>
      </w:r>
    </w:p>
    <w:p>
      <w:r>
        <w:t>出版日期：1991.04</w:t>
      </w:r>
    </w:p>
    <w:p>
      <w:r>
        <w:t>总页数：401</w:t>
      </w:r>
    </w:p>
    <w:p>
      <w:r>
        <w:t>更多请访问教客网: www.jiaokey.com</w:t>
      </w:r>
    </w:p>
    <w:p>
      <w:r>
        <w:t>科学与社会  一个教师和学生们的对话 评论地址：https://www.jiaokey.com/book/detail/10294242.html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