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书名：英美编目条例  第2版  简明本</w:t>
      </w:r>
    </w:p>
    <w:p>
      <w:r>
        <w:t>作者：迈克尔·高曼编著叶奋生，吴龙涛译</w:t>
      </w:r>
    </w:p>
    <w:p>
      <w:r>
        <w:t>出版社：中央国家机关和科学研究系统图书馆学会</w:t>
      </w:r>
    </w:p>
    <w:p>
      <w:r>
        <w:t>出版日期：1986.05</w:t>
      </w:r>
    </w:p>
    <w:p>
      <w:r>
        <w:t>总页数：152</w:t>
      </w:r>
    </w:p>
    <w:p>
      <w:r>
        <w:t>更多请访问教客网: www.jiaokey.com</w:t>
      </w:r>
    </w:p>
    <w:p>
      <w:r>
        <w:t>英美编目条例  第2版  简明本 评论地址：https://www.jiaokey.com/book/detail/10294192.html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