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书名：国际出版物交换手册  第4版</w:t>
      </w:r>
    </w:p>
    <w:p>
      <w:r>
        <w:t>作者：（美）范维卡尔登（Vanwijngaerden，F.）编；王培章译</w:t>
      </w:r>
    </w:p>
    <w:p>
      <w:r>
        <w:t>出版社：北京：中国对外翻译出版公司</w:t>
      </w:r>
    </w:p>
    <w:p>
      <w:r>
        <w:t>出版日期：1988.08</w:t>
      </w:r>
    </w:p>
    <w:p>
      <w:r>
        <w:t>总页数：166</w:t>
      </w:r>
    </w:p>
    <w:p>
      <w:r>
        <w:t>更多请访问教客网: www.jiaokey.com</w:t>
      </w:r>
    </w:p>
    <w:p>
      <w:r>
        <w:t>国际出版物交换手册  第4版 评论地址：https://www.jiaokey.com/book/detail/10294182.html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