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书名：联机环境中的情报检索语言</w:t>
      </w:r>
    </w:p>
    <w:p>
      <w:r>
        <w:t>作者：曾蕾编著</w:t>
      </w:r>
    </w:p>
    <w:p>
      <w:r>
        <w:t>出版社：北京：书目文献出版社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联机环境中的情报检索语言 评论地址：https://www.jiaokey.com/book/detail/10294180.html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