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国家采访方针与采访系统  现行系统与可能模式的对比研究</w:t>
      </w:r>
    </w:p>
    <w:p>
      <w:r>
        <w:rPr>
          <w:rFonts w:ascii="宋体" w:hAnsi="宋体" w:eastAsia="宋体"/>
          <w:sz w:val="24"/>
        </w:rPr>
        <w:t>朱迪思·科林斯，鲁斯·芬纳著；朱强等译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国家采访方针与采访系统  现行系统与可能模式的对比研究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朱迪思·科林斯，鲁斯·芬纳著；朱强等译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本书出售、求购地址：https://www.jiaokey.com/book/detail/10294175.html</w:t>
      </w:r>
    </w:p>
    <w:p>
      <w:r>
        <w:t>更多相关图书推荐：https://www.jiaokey.com</w:t>
      </w:r>
    </w:p>
    <w:p>
      <w:r>
        <w:t>朱迪思·科林斯，鲁斯·芬纳著；朱强等译 其他作品：https://www.jiaokey.com/tag/朱迪思·科林斯，鲁斯·芬纳著；朱强等译.html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关键词搜索：https://www.jiaokey.com/tag/国家采访方针与采访系统  现行系统与可能模式的对比研究.html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