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文献学概论</w:t>
      </w:r>
    </w:p>
    <w:p>
      <w:r>
        <w:rPr>
          <w:rFonts w:ascii="宋体" w:hAnsi="宋体" w:eastAsia="宋体"/>
          <w:sz w:val="24"/>
        </w:rPr>
        <w:t>倪波主编；杨晓骏，孙建军，黄奇等编写；缪咏禾责任编辑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倪波主编；杨晓骏，孙建军，黄奇等编写；缪咏禾责任编辑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本书出售、求购地址：https://www.jiaokey.com/book/detail/10294173.html</w:t>
      </w:r>
    </w:p>
    <w:p>
      <w:r>
        <w:t>更多相关图书推荐：https://www.jiaokey.com</w:t>
      </w:r>
    </w:p>
    <w:p>
      <w:r>
        <w:t>倪波主编；杨晓骏，孙建军，黄奇等编写；缪咏禾责任编辑 其他作品：https://www.jiaokey.com/tag/倪波主编；杨晓骏，孙建军，黄奇等编写；缪咏禾责任编辑.html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关键词搜索：https://www.jiaokey.com/tag/文献学概论.html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