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书名：黑龙江省文献资源保障体系研究报告集</w:t>
      </w:r>
    </w:p>
    <w:p>
      <w:r>
        <w:t>作者：夏洪川，王丽云副主编</w:t>
      </w:r>
    </w:p>
    <w:p>
      <w:r>
        <w:t>出版社：哈尔滨：哈尔滨船舶工程学院出版社</w:t>
      </w:r>
    </w:p>
    <w:p>
      <w:r>
        <w:t>出版日期：1993.09</w:t>
      </w:r>
    </w:p>
    <w:p>
      <w:r>
        <w:t>总页数：220</w:t>
      </w:r>
    </w:p>
    <w:p>
      <w:r>
        <w:t>更多请访问教客网: www.jiaokey.com</w:t>
      </w:r>
    </w:p>
    <w:p>
      <w:r>
        <w:t>黑龙江省文献资源保障体系研究报告集 评论地址：https://www.jiaokey.com/book/detail/10294144.html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