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书名：西安军校图书情报工作论文集  第1辑</w:t>
      </w:r>
    </w:p>
    <w:p>
      <w:r>
        <w:t>作者：西安地区军队院校图书情报学会</w:t>
      </w:r>
    </w:p>
    <w:p>
      <w:r>
        <w:t>出版社：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西安军校图书情报工作论文集  第1辑 评论地址：https://www.jiaokey.com/book/detail/10294121.html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