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书名：全国新华书店首届发行科学研讨会论文集</w:t>
      </w:r>
    </w:p>
    <w:p>
      <w:r>
        <w:t>作者：谢振伟，周一苇主编；应伯根责任编辑</w:t>
      </w:r>
    </w:p>
    <w:p>
      <w:r>
        <w:t>出版社：杭州：浙江大学出版社</w:t>
      </w:r>
    </w:p>
    <w:p>
      <w:r>
        <w:t>出版日期：1989.12</w:t>
      </w:r>
    </w:p>
    <w:p>
      <w:r>
        <w:t>总页数：449</w:t>
      </w:r>
    </w:p>
    <w:p>
      <w:r>
        <w:t>更多请访问教客网: www.jiaokey.com</w:t>
      </w:r>
    </w:p>
    <w:p>
      <w:r>
        <w:t>全国新华书店首届发行科学研讨会论文集 评论地址：https://www.jiaokey.com/book/detail/10294113.html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