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西方名著入门  9  哲学</w:t>
      </w:r>
    </w:p>
    <w:p>
      <w:r>
        <w:rPr>
          <w:rFonts w:ascii="宋体" w:hAnsi="宋体" w:eastAsia="宋体"/>
          <w:sz w:val="24"/>
        </w:rPr>
        <w:t>（美）罗伯特·哈钦斯（RobertM.Hutchins），（美）莫蒂默·艾德勒（MortimerJ.Adler）主编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西方名著入门  9  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（美）罗伯特·哈钦斯（RobertM.Hutchins），（美）莫蒂默·艾德勒（MortimerJ.Adler）主编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北京：商务印书馆；美国不列颠百科全书公司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本书出售、求购地址：https://www.jiaokey.com/book/detail/10294110.html</w:t>
      </w:r>
    </w:p>
    <w:p>
      <w:r>
        <w:t>更多相关图书推荐：https://www.jiaokey.com</w:t>
      </w:r>
    </w:p>
    <w:p>
      <w:r>
        <w:t>（美）罗伯特·哈钦斯（RobertM.Hutchins），（美）莫蒂默·艾德勒（MortimerJ.Adler）主编 其他作品：https://www.jiaokey.com/tag/（美）罗伯特·哈钦斯（RobertM.Hutchins），（美）莫蒂默·艾德勒（MortimerJ.Adler）主编.html</w:t>
      </w:r>
    </w:p>
    <w:p>
      <w:r>
        <w:t>北京：商务印书馆；美国不列颠百科全书公司 出版图书：https://www.jiaokey.com/tag/北京：商务印书馆；美国不列颠百科全书公司.html</w:t>
      </w:r>
    </w:p>
    <w:p>
      <w:r>
        <w:t>关键词搜索：https://www.jiaokey.com/tag/西方名著入门  9  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