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5  人与社会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5  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本书出售、求购地址：https://www.jiaokey.com/book/detail/10294106.html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5  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