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  挑战与应战  现代西方文化十二讲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  挑战与应战  现代西方文化十二讲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本书出售、求购地址：https://www.jiaokey.com/book/detail/10294031.html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关键词搜索：https://www.jiaokey.com/tag/超越  挑战与应战  现代西方文化十二讲.html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