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书名：晓望洞天福地  中国的神仙与神仙信仰</w:t>
      </w:r>
    </w:p>
    <w:p>
      <w:r>
        <w:t>作者：郑土有著</w:t>
      </w:r>
    </w:p>
    <w:p>
      <w:r>
        <w:t>出版社：西安:陕西人民教育出版社,1991.09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晓望洞天福地  中国的神仙与神仙信仰 评论地址：https://www.jiaokey.com/book/detail/10294021.html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