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民族进化的心理定律</w:t>
      </w:r>
    </w:p>
    <w:p>
      <w:r>
        <w:rPr>
          <w:rFonts w:ascii="宋体" w:hAnsi="宋体" w:eastAsia="宋体"/>
          <w:sz w:val="24"/>
        </w:rPr>
        <w:t>（法）赖 朋（Le Bon，Gustave）著；张公表译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民族进化的心理定律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（法）赖 朋（Le Bon，Gustave）著；张公表译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本书出售、求购地址：https://www.jiaokey.com/book/detail/10294020.html</w:t>
      </w:r>
    </w:p>
    <w:p>
      <w:r>
        <w:t>更多相关图书推荐：https://www.jiaokey.com</w:t>
      </w:r>
    </w:p>
    <w:p>
      <w:r>
        <w:t>（法）赖 朋（Le Bon，Gustave）著；张公表译 其他作品：https://www.jiaokey.com/tag/（法）赖 朋（Le Bon，Gustave）著；张公表译.html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关键词搜索：https://www.jiaokey.com/tag/民族进化的心理定律.html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