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文化价值论  关于文化建构价值意识的学说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文化价值论  关于文化建构价值意识的学说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本书出售、求购地址：https://www.jiaokey.com/book/detail/10294015.html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关键词搜索：https://www.jiaokey.com/tag/文化价值论  关于文化建构价值意识的学说.html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