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联合国教科文组织四十年</w:t>
      </w:r>
    </w:p>
    <w:p>
      <w:r>
        <w:rPr>
          <w:rFonts w:ascii="宋体" w:hAnsi="宋体" w:eastAsia="宋体"/>
          <w:sz w:val="24"/>
        </w:rPr>
        <w:t>郭春林，刘正国，雷永光等合译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郭春林，刘正国，雷永光等合译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本书出售、求购地址：https://www.jiaokey.com/book/detail/10293972.html</w:t>
      </w:r>
    </w:p>
    <w:p>
      <w:r>
        <w:t>更多相关图书推荐：https://www.jiaokey.com</w:t>
      </w:r>
    </w:p>
    <w:p>
      <w:r>
        <w:t>郭春林，刘正国，雷永光等合译 其他作品：https://www.jiaokey.com/tag/郭春林，刘正国，雷永光等合译.html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关键词搜索：https://www.jiaokey.com/tag/联合国教科文组织四十年.html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