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村落视野中的文化与权力  闽台三村五论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村落视野中的文化与权力  闽台三村五论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本书出售、求购地址：https://www.jiaokey.com/book/detail/10293971.html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关键词搜索：https://www.jiaokey.com/tag/村落视野中的文化与权力  闽台三村五论.html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