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中国报刊译论文选  抗日战争时期，解放战争时期</w:t>
      </w:r>
    </w:p>
    <w:p>
      <w:r>
        <w:rPr>
          <w:rFonts w:ascii="宋体" w:hAnsi="宋体" w:eastAsia="宋体"/>
          <w:sz w:val="24"/>
        </w:rPr>
        <w:t>复旦大学新闻系编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中国报刊译论文选  抗日战争时期，解放战争时期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复旦大学新闻系编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本书出售、求购地址：https://www.jiaokey.com/book/detail/10293966.html</w:t>
      </w:r>
    </w:p>
    <w:p>
      <w:r>
        <w:t>更多相关图书推荐：https://www.jiaokey.com</w:t>
      </w:r>
    </w:p>
    <w:p>
      <w:r>
        <w:t>复旦大学新闻系编 其他作品：https://www.jiaokey.com/tag/复旦大学新闻系编.html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关键词搜索：https://www.jiaokey.com/tag/中国报刊译论文选  抗日战争时期，解放战争时期.html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