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书名：美国优秀新闻写作选  1981-192年</w:t>
      </w:r>
    </w:p>
    <w:p>
      <w:r>
        <w:t>作者：（美）罗·彼·克拉克编；魏国强，陈鹤高，陈章鸿等译</w:t>
      </w:r>
    </w:p>
    <w:p>
      <w:r>
        <w:t>出版社：新闻出版社</w:t>
      </w:r>
    </w:p>
    <w:p>
      <w:r>
        <w:t>出版日期：1986.02</w:t>
      </w:r>
    </w:p>
    <w:p>
      <w:r>
        <w:t>总页数：245</w:t>
      </w:r>
    </w:p>
    <w:p>
      <w:r>
        <w:t>更多请访问教客网: www.jiaokey.com</w:t>
      </w:r>
    </w:p>
    <w:p>
      <w:r>
        <w:t>美国优秀新闻写作选  1981-192年 评论地址：https://www.jiaokey.com/book/detail/10293965.html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