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简明信息技术百科辞典</w:t>
      </w:r>
    </w:p>
    <w:p>
      <w:r>
        <w:rPr>
          <w:rFonts w:ascii="宋体" w:hAnsi="宋体" w:eastAsia="宋体"/>
          <w:sz w:val="24"/>
        </w:rPr>
        <w:t>刘永宽等主编；中国科学院沈阳自动化研究所简明信息技术百科辞典编辑组编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简明信息技术百科辞典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刘永宽等主编；中国科学院沈阳自动化研究所简明信息技术百科辞典编辑组编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本书出售、求购地址：https://www.jiaokey.com/book/detail/10293912.html</w:t>
      </w:r>
    </w:p>
    <w:p>
      <w:r>
        <w:t>更多相关图书推荐：https://www.jiaokey.com</w:t>
      </w:r>
    </w:p>
    <w:p>
      <w:r>
        <w:t>刘永宽等主编；中国科学院沈阳自动化研究所简明信息技术百科辞典编辑组编 其他作品：https://www.jiaokey.com/tag/刘永宽等主编；中国科学院沈阳自动化研究所简明信息技术百科辞典编辑组编.html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关键词搜索：https://www.jiaokey.com/tag/简明信息技术百科辞典.html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