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书名：传播媒介的垄断  一个触目惊心的报告  五十家大公司怎样控制美国的所见所闻</w:t>
      </w:r>
    </w:p>
    <w:p>
      <w:r>
        <w:t>作者：（美）巴格迪次（Bagdi-Kian，B.H.）著；林珊等译</w:t>
      </w:r>
    </w:p>
    <w:p>
      <w:r>
        <w:t>出版社：北京：新华出版社</w:t>
      </w:r>
    </w:p>
    <w:p>
      <w:r>
        <w:t>出版日期：1986.03</w:t>
      </w:r>
    </w:p>
    <w:p>
      <w:r>
        <w:t>总页数：256</w:t>
      </w:r>
    </w:p>
    <w:p>
      <w:r>
        <w:t>更多请访问教客网: www.jiaokey.com</w:t>
      </w:r>
    </w:p>
    <w:p>
      <w:r>
        <w:t>传播媒介的垄断  一个触目惊心的报告  五十家大公司怎样控制美国的所见所闻 评论地址：https://www.jiaokey.com/book/detail/10293874.html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