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书名：新华社信息系统理论研究</w:t>
      </w:r>
    </w:p>
    <w:p>
      <w:r>
        <w:t>作者：张高鹏，方金根主编；白云覃责任编辑</w:t>
      </w:r>
    </w:p>
    <w:p>
      <w:r>
        <w:t>出版社：北京：新华出版社</w:t>
      </w:r>
    </w:p>
    <w:p>
      <w:r>
        <w:t>出版日期：1996.10</w:t>
      </w:r>
    </w:p>
    <w:p>
      <w:r>
        <w:t>总页数：261</w:t>
      </w:r>
    </w:p>
    <w:p>
      <w:r>
        <w:t>更多请访问教客网: www.jiaokey.com</w:t>
      </w:r>
    </w:p>
    <w:p>
      <w:r>
        <w:t>新华社信息系统理论研究 评论地址：https://www.jiaokey.com/book/detail/10293863.html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