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书名：纪念前进报创刊周年</w:t>
      </w:r>
    </w:p>
    <w:p>
      <w:r>
        <w:t>作者：华东军区三野战军后勤干校校政前进报社编</w:t>
      </w:r>
    </w:p>
    <w:p>
      <w:r>
        <w:t>出版社：</w:t>
      </w:r>
    </w:p>
    <w:p>
      <w:r>
        <w:t>出版日期：1951.04</w:t>
      </w:r>
    </w:p>
    <w:p>
      <w:r>
        <w:t>总页数：68</w:t>
      </w:r>
    </w:p>
    <w:p>
      <w:r>
        <w:t>更多请访问教客网: www.jiaokey.com</w:t>
      </w:r>
    </w:p>
    <w:p>
      <w:r>
        <w:t>纪念前进报创刊周年 评论地址：https://www.jiaokey.com/book/detail/10293859.html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