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书名：狂飙突进  十八世纪下半叶的德国文学运动</w:t>
      </w:r>
    </w:p>
    <w:p>
      <w:r>
        <w:t>作者：许迪蒙编著</w:t>
      </w:r>
    </w:p>
    <w:p>
      <w:r>
        <w:t>出版社：北京：商务印书馆</w:t>
      </w:r>
    </w:p>
    <w:p>
      <w:r>
        <w:t>出版日期：1985.06</w:t>
      </w:r>
    </w:p>
    <w:p>
      <w:r>
        <w:t>总页数：41</w:t>
      </w:r>
    </w:p>
    <w:p>
      <w:r>
        <w:t>更多请访问教客网: www.jiaokey.com</w:t>
      </w:r>
    </w:p>
    <w:p>
      <w:r>
        <w:t>狂飙突进  十八世纪下半叶的德国文学运动 评论地址：https://www.jiaokey.com/book/detail/10293833.html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