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书名：彼得格勒十月武装起义</w:t>
      </w:r>
    </w:p>
    <w:p>
      <w:r>
        <w:t>作者：（苏）克尼亚捷夫（С.П.Князев），（苏）康士坦丁诺夫（А.П.Константинов）编；金蝉等译</w:t>
      </w:r>
    </w:p>
    <w:p>
      <w:r>
        <w:t>出版社：北京：生活·读书·新知三联书店</w:t>
      </w:r>
    </w:p>
    <w:p>
      <w:r>
        <w:t>出版日期：1958.11</w:t>
      </w:r>
    </w:p>
    <w:p>
      <w:r>
        <w:t>总页数：418</w:t>
      </w:r>
    </w:p>
    <w:p>
      <w:r>
        <w:t>更多请访问教客网: www.jiaokey.com</w:t>
      </w:r>
    </w:p>
    <w:p>
      <w:r>
        <w:t>彼得格勒十月武装起义 评论地址：https://www.jiaokey.com/book/detail/10293830.html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