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红场欢歌  莫斯科保卫战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红场欢歌  莫斯科保卫战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本书出售、求购地址：https://www.jiaokey.com/book/detail/10293824.html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关键词搜索：https://www.jiaokey.com/tag/红场欢歌  莫斯科保卫战.html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