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罗曼诺夫王朝覆灭</w:t>
      </w:r>
    </w:p>
    <w:p>
      <w:r>
        <w:rPr>
          <w:rFonts w:ascii="宋体" w:hAnsi="宋体" w:eastAsia="宋体"/>
          <w:sz w:val="24"/>
        </w:rPr>
        <w:t>（美）马克·斯坦伯格（Mark D.Steinberg），（俄）弗拉基米尔·赫鲁斯塔廖夫（Vladimir M.Khrustalev）著；张蓓译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罗曼诺夫王朝覆灭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（美）马克·斯坦伯格（Mark D.Steinberg），（俄）弗拉基米尔·赫鲁斯塔廖夫（Vladimir M.Khrustalev）著；张蓓译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本书出售、求购地址：https://www.jiaokey.com/book/detail/10293812.html</w:t>
      </w:r>
    </w:p>
    <w:p>
      <w:r>
        <w:t>更多相关图书推荐：https://www.jiaokey.com</w:t>
      </w:r>
    </w:p>
    <w:p>
      <w:r>
        <w:t>（美）马克·斯坦伯格（Mark D.Steinberg），（俄）弗拉基米尔·赫鲁斯塔廖夫（Vladimir M.Khrustalev）著；张蓓译 其他作品：https://www.jiaokey.com/tag/（美）马克·斯坦伯格（Mark D.Steinberg），（俄）弗拉基米尔·赫鲁斯塔廖夫（Vladimir M.Khrustalev）著；张蓓译.html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关键词搜索：https://www.jiaokey.com/tag/罗曼诺夫王朝覆灭.html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